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17:00-19:00 Lautapeli-illat aikuisille</w:t>
      </w:r>
    </w:p>
    <w:p>
      <w:r>
        <w:t>Rentoa pelailua hyvässä seurassa! Pohjois-Haagan lautapeli-iltaan ovat tervetulleita sekä vasta-alkajat että harrastajat. Peli(t) valitaan etukäteen, mutta toivomuksia voi esittää.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