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16:00-18:00 Sokrates-kahvila Munkkiniemen kirjastossa</w:t>
      </w:r>
    </w:p>
    <w:p>
      <w:r>
        <w:t>Tervetuloa keskustelemaan ja pohdiskelemaan Sokrates-kahvilaan!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