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17:00-19:30 Joululahjavinkkaus -pop up</w:t>
      </w:r>
    </w:p>
    <w:p>
      <w:r>
        <w:t>Meiltä saa tulla kysymään neuvoja paitsi joululahjoihin myös joulunajan lukuhetkiin.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