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Töölönlahdenkatu 4, 00100, Helsinki</w:t>
      </w:r>
    </w:p>
    <w:p>
      <w:r>
        <w:t>18.12.2023 maanantai</w:t>
      </w:r>
    </w:p>
    <w:p>
      <w:pPr>
        <w:pStyle w:val="Heading1"/>
      </w:pPr>
      <w:r>
        <w:t>18.12.2023 maanantai</w:t>
      </w:r>
    </w:p>
    <w:p>
      <w:pPr>
        <w:pStyle w:val="Heading2"/>
      </w:pPr>
      <w:r>
        <w:t>17:00-19:00 Joululahjavinkkaus -pop up</w:t>
      </w:r>
    </w:p>
    <w:p>
      <w:r>
        <w:t>Joululahjavinkkaus -pop up päivystää Oodin aulassa kolmena iltana ennen joulua. Meiltä saa tulla kysymään neuvoja paitsi joululahjoihin myös joulunajan lukuhetkiin. Vinkkaamme lennosta sopivaa luettavaa niin lapsille, nuorille kuin aikuisillekin. Asiantuntijoilta löytyy vinkkejä kaikista genreistä runoudesta sarjakuvaan.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