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17:00-18:00 Percy Jackson -fiilistelyä</w:t>
      </w:r>
    </w:p>
    <w:p>
      <w:r>
        <w:t>Percy Jackson -fiilistelyä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