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16:45-18:30 EMOn joulu</w:t>
      </w:r>
    </w:p>
    <w:p>
      <w:r>
        <w:t>Espoon musiikkiopiston opiskelijat esittävät jouluista musiikkia Tapiolan kirjastossa. Ohjelma:</w:t>
        <w:br/>
        <w:t>Klo 16:45 EMOn kamut ja harmonikat</w:t>
        <w:br/>
        <w:t>Klo 17:40 eri soittimia Konsertit sopivat kaiken ikäisille, tervetuloa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