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18:00-19:00 Toimela Brass</w:t>
      </w:r>
    </w:p>
    <w:p>
      <w:r>
        <w:t>Toimela Brass soittaa Rikhardinkadun kirjastossa ti 12.12. klo 18 johtajanaan Nairi Azezian.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