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18:30-20:00 Kirjailijailta: Joel Haahtela</w:t>
      </w:r>
    </w:p>
    <w:p>
      <w:r>
        <w:t>Tammikuun kirjailijaillassa Tapanilan kirjastossa on vieraana Joel Haahtela.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