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18:30-20:00 Live: TomuTomu</w:t>
      </w:r>
    </w:p>
    <w:p>
      <w:r>
        <w:t>Livemusiikkia Tapanilasta! TomuTomu on folkkia, punkkia, bluesia ja iskelmää.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