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14:00-19:00 Arabian kielen päivä Oodissa 16.12.2023</w:t>
      </w:r>
    </w:p>
    <w:p>
      <w:r>
        <w:t>Tervetuloa viettämään arabian kielen päivää Oodiin lauantaina 16.12.2023 klo 14-19!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