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18:00-19:30 Luento: Edunvalvontavaltuutus turvaamassa tulevaisuutta</w:t>
      </w:r>
    </w:p>
    <w:p>
      <w:r>
        <w:t>Juristi Jussi-Pekka Hanhela kertoo edunvalvontavaltuutuksesta. Luennon jälkeen on mahdollisuus esittää aiheeseen liittyviä kysymyksiä. Tapahtuma on kaikille avoin ja maksuton.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