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Kirjailijavieraana Elina Hirvonen</w:t>
      </w:r>
    </w:p>
    <w:p>
      <w:r>
        <w:t>Kirjailija Elina Hirvonen kertoo ja keskustelee teoksistaan Maunula-talossa.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