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17:00-18:00 Ukrainalainen musiikkiteatteriesitys "Joulun taikaa"</w:t>
      </w:r>
    </w:p>
    <w:p>
      <w:r>
        <w:t>Tervetuloa Ukrainan musiikkiteatteritapahtumaamme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