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14:00-15:00 Koululaisten keskiviikot</w:t>
      </w:r>
    </w:p>
    <w:p>
      <w:r>
        <w:t>Keskiviikkokerho Malmin kirjaston monitoimitilassa joka toinen keskiviikko klo 14-15 Keskiviikkokerhossa askarrellaan, taiteillaan, väkerretään, leikitään ja pidetään hauskaa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