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18:30-20:00 Kirjailijailta: 80 vuotta Jussi-palkintoja</w:t>
      </w:r>
    </w:p>
    <w:p>
      <w:r>
        <w:t>Tietokirjailijat Anton Vanha-Majamaa sekä Matti Rämö saapuvat kertomaan historiikistaan Sitkeä Jussi — 80 vuotta elokuvaa, kriisejä ja tähtiloistoa (Docendo, 2024). Kirja julkaistaan maaliskuussa 2024.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