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18:00-19:00 Så skört är livet - om förlust, ensamhet och livets ständiga rörelse</w:t>
      </w:r>
    </w:p>
    <w:p>
      <w:r>
        <w:t>Så skört är livet - om förlust, ensamhet och livets ständiga rörelse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