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Viikinkaari 11, 00790, Helsinki</w:t>
      </w:r>
    </w:p>
    <w:p>
      <w:r>
        <w:t>20.2.2024 tiistai</w:t>
      </w:r>
    </w:p>
    <w:p>
      <w:pPr>
        <w:pStyle w:val="Heading1"/>
      </w:pPr>
      <w:r>
        <w:t>20.2.2024 tiistai</w:t>
      </w:r>
    </w:p>
    <w:p>
      <w:pPr>
        <w:pStyle w:val="Heading2"/>
      </w:pPr>
      <w:r>
        <w:t>17:00-18:30 Finnish language discussion group</w:t>
      </w:r>
    </w:p>
    <w:p>
      <w:r>
        <w:t>Welcome to talk and learn Finnish together! Finnish language discussion group meets on Tuesdays from 5 pm to 6:30 pm in Viikki Library. First meeting of is on Tuesday 5th September.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