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 Finnish language discussion group meets on Tuesdays from 5 pm to 6:30 pm in Viikki Library. First meeting of is on Tuesday 5th September.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