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13:00-14:00 YHTEINEN SUOMI - Rauha ja hyvinvointi meillä ja maailmalla</w:t>
      </w:r>
    </w:p>
    <w:p>
      <w:r>
        <w:t>Tervetuloa keskustelemaan presidenttiehdokas Pekka Haaviston, kansanedustaja Inka Hopsun ja lääkäri, rauhanaktiivi Kati Juvan kanssa siitä, miten voimme rakentaa konfliktien keskellä Espoosta, Suomesta ja maailmasta turvallisemman paikan meille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