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Puutarhakerho</w:t>
      </w:r>
    </w:p>
    <w:p>
      <w:r>
        <w:t>Tule keskustelemaan puutarhanhoidosta!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