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18:00-19:30 Uupuneet ry vertaistukitapaaminen</w:t>
      </w:r>
    </w:p>
    <w:p>
      <w:r>
        <w:t>Uupuneet Ry uupuneiden vertaistukitapaaminen kaikille asian omakseen kokeville. Tilaisuus alkaa stand up koomikko Juuso Kekkosen omaan kokemukseen pohjautuvalla setillä ja jatkuu yhteisellä keskustelulla.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