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Töölönlahdenkatu 4, 00100, Helsinki</w:t>
      </w:r>
    </w:p>
    <w:p>
      <w:r>
        <w:t>10.3.2024 sunnuntai</w:t>
      </w:r>
    </w:p>
    <w:p>
      <w:pPr>
        <w:pStyle w:val="Heading1"/>
      </w:pPr>
      <w:r>
        <w:t>10.3.2024 sunnuntai</w:t>
      </w:r>
    </w:p>
    <w:p>
      <w:pPr>
        <w:pStyle w:val="Heading2"/>
      </w:pPr>
      <w:r>
        <w:t>15:45-18:45 Laulun mestarikurssi</w:t>
      </w:r>
    </w:p>
    <w:p>
      <w:r>
        <w:t>Tervetuloa Solistin työkalut - laulun mestarikurssille. Kurssi on suunnattu kaikille laulajille, jotka tähtäävät uralle, täysin tämänhetkisestä kokemustasosta riippumatta. Mukaan voi tulla osallistumaan tai vain seuraamaan. Kurssi on maksuton. Kurssin ohjaa laulunopettaja Michael Kantola. Lisätietoja michaelkantola1@gmail.com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