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16:00-17:00 Itävaltalainen joulujuhla!</w:t>
      </w:r>
    </w:p>
    <w:p>
      <w:r>
        <w:t>Kaunis ,jännittävä ja opettavainen tarina itävaltalaisesta pahasta joulupukista Krampuksesta ja hyvästä joulupukista Pyhästä Nikodemuksesta.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