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18:30-19:30 Lauluryhmä Sakanelan georgialaisia joululauluja</w:t>
      </w:r>
    </w:p>
    <w:p>
      <w:r>
        <w:t>Tule kuulemaan georgialaisia joululauluja!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