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135 A, 00560,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18:00-19:00 Novellikoukku</w:t>
      </w:r>
    </w:p>
    <w:p>
      <w:r>
        <w:t>Tule mukaan kuuntelemaan ääneen lukua!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