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16:00-18:00 Uusi vuosi, uudet kielet</w:t>
      </w:r>
    </w:p>
    <w:p>
      <w:r>
        <w:t>Sellon kirjaston Jaminurkassa järjestetään yhteinen kielisoittimien (ukulele, basso ja kitara) huoltopaja. Huoltopajassa saat apua kielisoittimien perushuoltoon ja kielten vaihtoon. Mukaan tapahtumaan kannattaa ottaa mukaan oma soitin ja uudet kielet.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