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Suomenlahdentie 1, 02230, Espoo</w:t>
      </w:r>
    </w:p>
    <w:p>
      <w:r>
        <w:t>18.4.2024 torstai</w:t>
      </w:r>
    </w:p>
    <w:p>
      <w:pPr>
        <w:pStyle w:val="Heading1"/>
      </w:pPr>
      <w:r>
        <w:t>18.4.2024 torstai</w:t>
      </w:r>
    </w:p>
    <w:p>
      <w:pPr>
        <w:pStyle w:val="Heading2"/>
      </w:pPr>
      <w:r>
        <w:t>17:00-18:00 Ukulele for beginners</w:t>
      </w:r>
    </w:p>
    <w:p>
      <w:r>
        <w:t>New Ukulele class for beginners starts in Lippulaiva Library. No previous musical experience required. The library has ukuleles which you can borrow for the lesson. Participation is free of charge and no pre-registration is needed.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