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17:30-19:00 Kuka voittaa Svenska Ylen kirjallisuuspalkinnon?</w:t>
      </w:r>
    </w:p>
    <w:p>
      <w:r>
        <w:t>Ruotsinkielinen keskustelu ja palkinnonjakotilaisuus Oodin Saarikoski-matolla.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