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Ajurinaukio 5, 00750, Helsinki</w:t>
      </w:r>
    </w:p>
    <w:p>
      <w:r>
        <w:t>14.2.2024 keskiviikko</w:t>
      </w:r>
    </w:p>
    <w:p>
      <w:pPr>
        <w:pStyle w:val="Heading1"/>
      </w:pPr>
      <w:r>
        <w:t>14.2.2024 keskiviikko</w:t>
      </w:r>
    </w:p>
    <w:p>
      <w:pPr>
        <w:pStyle w:val="Heading2"/>
      </w:pPr>
      <w:r>
        <w:t>18:00-19:30 Dekkarilukupiiri</w:t>
      </w:r>
    </w:p>
    <w:p>
      <w:r>
        <w:t>Dekkarilukupiiri Tapulikaupungin kirjastossa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