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Tunneilla on tarkoitus tutustua ukulelen soittamiseen monipuolisesti.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