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17:00-18:00 Kirjaesittely: Onnellistentie</w:t>
      </w:r>
    </w:p>
    <w:p>
      <w:r>
        <w:t>Kirsi-Marja Häyrinen-Beschloss esittelee esikoisromaaninsa Onnellistentie.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