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18:00-19:30 Puistolan kirjaston lukupiiri</w:t>
      </w:r>
    </w:p>
    <w:p>
      <w:r>
        <w:t>Tule lukupiiriin keskustelemaan kirjallisuudesta!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