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18:00-19:30 Agatha Christie ja Kahvi mustana</w:t>
      </w:r>
    </w:p>
    <w:p>
      <w:r>
        <w:t>Tapanilan Työväen Näyttämö esittää keväällä 2024 Agatha Christien näytelmän Kahvi mustana. Tapanilan kirjastossa Christiestä, jännityskirjallisuudesta ja näytelmän sovittamisesta keskustelemassa näytelmän ohjannut Ari Wahlsten sekä Hercule Poirotia esittävä Timo Blomfeldt.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