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14:30-15:15 Riku Niemi Orchestran muusikot esittävät jouluisaa ja svengaavaa musiikkia</w:t>
      </w:r>
    </w:p>
    <w:p>
      <w:r>
        <w:t>Riku Niemi Orchestran muusikot Laura Airola, Tuure Koski ja Petri Krzywacki esittävät jouluista ja svengaavaa musiikkia viululla, kontrabassolla ja kitaralla.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