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16:30-17:30 Bändikurssi nuorille</w:t>
      </w:r>
    </w:p>
    <w:p>
      <w:r>
        <w:t>Tule mukaan Sellon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