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11:00-12:00 Enter ry:n digiopastus senioreille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