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13:00-14:30 Hakunilan kirjaston lukupiiri</w:t>
      </w:r>
    </w:p>
    <w:p>
      <w:r>
        <w:t>Pidät lukemisesta ja haluaisit keskustella lukemistasi kirjoista toisten samanmielisten kanssa? Tervetuloa lukupiiriin!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