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17:30-18:30 Meditaatiokurssi</w:t>
      </w:r>
    </w:p>
    <w:p>
      <w:r>
        <w:t>Ota hetki aikaa itsellesi ja tule pitämään pieni hengähdystauko! Meditaatiokurssilla opit meditaation alkeet.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