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17:00-18:00 Lukukoira Happo</w:t>
      </w:r>
    </w:p>
    <w:p>
      <w:r>
        <w:t>Haluaisitko harjoitella ääneen lukemista? Lukukoira on kärsivällinen kuuntelija, jonka kanssa lukemista ei tarvitse jännittää. Lukukoiran kanssa lukutaito kehittyy!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