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12:00-14:00 Tietotekniikkaopastusta senioreille</w:t>
      </w:r>
    </w:p>
    <w:p>
      <w:r>
        <w:t>Enter ry:n tietotekniikan vertaisopastukset senioreille jatkuvat Tikkurilan kirjastossa tiistaisin ja torstaisin klo 12-14. Tunnin henkilökohtaiseen opastukseen ilmoittaudutaan etukäteen joko puhelimitse numerosta 043 8248 307 tai käymällä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