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17:00-18:00 Flamenco kitarakurssi aloittelijoille</w:t>
      </w:r>
    </w:p>
    <w:p>
      <w:r>
        <w:t>Kitarakurssi aloittelijoille Ison Omenan kirjastossa keväällä 2024! Kurssille kannattaa tuoda oma kitara, sillä kirjastolla ei ole montaa lainattavaa kitaraa. Kurssi järjestetään suomeksi ja englanniksi. Ennakkoilmoittautumalla Helmet-sivulla varmistat paikan kurssilla. Tunnille mahtuu 10 osallistujaa.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