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14:00-15:00 Kiinalaisen uudenvuoden askartelupaja</w:t>
      </w:r>
    </w:p>
    <w:p>
      <w:r>
        <w:t>Hakunilan kirjastossa askarrellaan lohikäärmeitä lohikäärmeen vuoden kunniaksi perjantaina 9.2. klo 14-15.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