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10:00-12:00 Luetaan yhdessä -naisten ryhmä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