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10:00-12:00 Seniorit liikkeelle-tapahtuma teemana tanssiliikunta</w:t>
      </w:r>
    </w:p>
    <w:p>
      <w:r>
        <w:t>Ohjelmassa esim. Lavis, Senioritanssi, päivädisko, Seniorilattarit ja palveluesittelyjä. Sisäjalkineet mukaan.</w:t>
        <w:br/>
        <w:t>Järjestäjä Espoon kaupunki ja Omnia Espoon Työväenopisto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