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Kaupintie 4, 00440,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12:00-14:00 Digiopastusta seniorilta seniorille - Enter ry</w:t>
      </w:r>
    </w:p>
    <w:p>
      <w:r>
        <w:t>Enter ry:n vapaaehtoinen opastaa torstaisin klo 12-14 (1h / opastettava) Pohjois-Haagan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