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13:00-15:00 Tietotekniikkaopastusta senioreille</w:t>
      </w:r>
    </w:p>
    <w:p>
      <w:r>
        <w:t>Enter ry ja Kauniaisten vapaaehtoiset seniorit antavat henkilökohtaista vertaisopastusta tietotekniikka-asioissa.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