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Kylänvanhimmantie 27, 00640, Helsinki</w:t>
      </w:r>
    </w:p>
    <w:p>
      <w:r>
        <w:t>27.2.2024 tiistai</w:t>
      </w:r>
    </w:p>
    <w:p>
      <w:pPr>
        <w:pStyle w:val="Heading1"/>
      </w:pPr>
      <w:r>
        <w:t>27.2.2024 tiistai</w:t>
      </w:r>
    </w:p>
    <w:p>
      <w:pPr>
        <w:pStyle w:val="Heading2"/>
      </w:pPr>
      <w:r>
        <w:t>18:00-19:00 Finnish Language Café</w:t>
      </w:r>
    </w:p>
    <w:p>
      <w:r>
        <w:t>Looking for an informal way to improve your Finnish? Join our Language Café in Oulunkylä Library!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