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18:00-19:00 Finnish Language Café</w:t>
      </w:r>
    </w:p>
    <w:p>
      <w:r>
        <w:t>Looking for an informal way to improve your Finnish? Join our Language Café in Oulunkylä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