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20.1.2024 lauantai</w:t>
      </w:r>
    </w:p>
    <w:p>
      <w:pPr>
        <w:pStyle w:val="Heading1"/>
      </w:pPr>
      <w:r>
        <w:t>20.1.2024 lauantai</w:t>
      </w:r>
    </w:p>
    <w:p>
      <w:pPr>
        <w:pStyle w:val="Heading2"/>
      </w:pPr>
      <w:r>
        <w:t>10:00-15:30 Lasten presidentinvaalit</w:t>
      </w:r>
    </w:p>
    <w:p>
      <w:r>
        <w:t>Kirjasto järjestää presidentinvaalit lapsille la 20.1. Ehdokkainamme kirjaston presidentiksi ovat Musse Mustekala, Kreeta Kilpikonna sekä Valdemar Vampyyri.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