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1.2.2024 torstai</w:t>
      </w:r>
    </w:p>
    <w:p>
      <w:pPr>
        <w:pStyle w:val="Heading1"/>
      </w:pPr>
      <w:r>
        <w:t>1.2.2024 torstai</w:t>
      </w:r>
    </w:p>
    <w:p>
      <w:pPr>
        <w:pStyle w:val="Heading2"/>
      </w:pPr>
      <w:r>
        <w:t>18:00-19:30 Tiksin runoklubi - Yaseen Ghaleb ja Ye Yint Thet Zwe</w:t>
      </w:r>
    </w:p>
    <w:p>
      <w:r>
        <w:t>Tiksin runoklubi järjestää kaikille avoimia runotapahtumia Tikkurilan kirjaston musiikkiosastolla joka kuukauden ensimmäisenä torstaina syyskuusta joulukuuhun ja tammikuusta toukokuuhun.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